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3EF2" w14:textId="77777777" w:rsidR="00514743" w:rsidRPr="00687BBF" w:rsidRDefault="00C66114">
      <w:pPr>
        <w:rPr>
          <w:lang w:val="de-DE"/>
        </w:rPr>
      </w:pPr>
      <w:r w:rsidRPr="00687BBF">
        <w:rPr>
          <w:b/>
          <w:color w:val="0F1E3D"/>
          <w:sz w:val="44"/>
          <w:lang w:val="de-DE"/>
        </w:rPr>
        <w:t>Synvix Community · Bewerbungs-Formular</w:t>
      </w:r>
    </w:p>
    <w:p w14:paraId="035081D1" w14:textId="77777777" w:rsidR="00514743" w:rsidRPr="00687BBF" w:rsidRDefault="00C66114">
      <w:pPr>
        <w:rPr>
          <w:lang w:val="de-DE"/>
        </w:rPr>
      </w:pPr>
      <w:r w:rsidRPr="00687BBF">
        <w:rPr>
          <w:i/>
          <w:color w:val="8A8F9A"/>
          <w:sz w:val="22"/>
          <w:lang w:val="de-DE"/>
        </w:rPr>
        <w:t>Sponsoring-Programm für Privatpersonen / Hobby-Projekte · Vorlage v1.0 · Stand 2026-04-28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514743" w:rsidRPr="00687BBF" w14:paraId="48703BF1" w14:textId="77777777">
        <w:tc>
          <w:tcPr>
            <w:tcW w:w="9746" w:type="dxa"/>
            <w:tcBorders>
              <w:top w:val="single" w:sz="4" w:space="0" w:color="1E9FB8"/>
              <w:left w:val="single" w:sz="4" w:space="0" w:color="1E9FB8"/>
              <w:bottom w:val="single" w:sz="4" w:space="0" w:color="1E9FB8"/>
              <w:right w:val="single" w:sz="4" w:space="0" w:color="1E9FB8"/>
            </w:tcBorders>
            <w:shd w:val="clear" w:color="auto" w:fill="F3F5F9"/>
          </w:tcPr>
          <w:p w14:paraId="4290CF5F" w14:textId="77777777" w:rsidR="00514743" w:rsidRPr="00687BBF" w:rsidRDefault="00C66114">
            <w:pPr>
              <w:rPr>
                <w:lang w:val="de-DE"/>
              </w:rPr>
            </w:pPr>
            <w:r w:rsidRPr="00687BBF">
              <w:rPr>
                <w:b/>
                <w:color w:val="0F1E3D"/>
                <w:lang w:val="de-DE"/>
              </w:rPr>
              <w:t xml:space="preserve">Senden an:  </w:t>
            </w:r>
            <w:r w:rsidRPr="00687BBF">
              <w:rPr>
                <w:lang w:val="de-DE"/>
              </w:rPr>
              <w:t>community@synvix.de  ·  Antwortzeit: 5 Werktage  ·  Klassifizierung: CONFIDENTIAL</w:t>
            </w:r>
          </w:p>
        </w:tc>
      </w:tr>
    </w:tbl>
    <w:p w14:paraId="14B86186" w14:textId="77777777" w:rsidR="00514743" w:rsidRPr="00687BBF" w:rsidRDefault="00514743">
      <w:pPr>
        <w:rPr>
          <w:lang w:val="de-DE"/>
        </w:rPr>
      </w:pPr>
    </w:p>
    <w:p w14:paraId="00820469" w14:textId="77777777" w:rsidR="00514743" w:rsidRDefault="00C66114">
      <w:pPr>
        <w:spacing w:before="360" w:after="160"/>
      </w:pPr>
      <w:r>
        <w:rPr>
          <w:b/>
          <w:color w:val="0F1E3D"/>
          <w:sz w:val="30"/>
        </w:rPr>
        <w:t>Kurzanleitung</w:t>
      </w:r>
    </w:p>
    <w:p w14:paraId="16EFE280" w14:textId="77777777" w:rsidR="00514743" w:rsidRPr="00687BBF" w:rsidRDefault="00C66114">
      <w:pPr>
        <w:pStyle w:val="Listennummer"/>
        <w:rPr>
          <w:lang w:val="de-DE"/>
        </w:rPr>
      </w:pPr>
      <w:r w:rsidRPr="00687BBF">
        <w:rPr>
          <w:lang w:val="de-DE"/>
        </w:rPr>
        <w:t>Dieses Formular vollständig ausfüllen (alle Pflichtfelder).</w:t>
      </w:r>
    </w:p>
    <w:p w14:paraId="0BD0FE61" w14:textId="77777777" w:rsidR="00514743" w:rsidRPr="00687BBF" w:rsidRDefault="00C66114">
      <w:pPr>
        <w:pStyle w:val="Listennummer"/>
        <w:rPr>
          <w:lang w:val="de-DE"/>
        </w:rPr>
      </w:pPr>
      <w:r w:rsidRPr="00687BBF">
        <w:rPr>
          <w:lang w:val="de-DE"/>
        </w:rPr>
        <w:t>Falls unter 18 Jahre: zusätzlich Eltern-Zustimmung beifügen (separates Dokument: Synvix_SPO_COMMUNITY_Eltern_Zustimmung.docx).</w:t>
      </w:r>
    </w:p>
    <w:p w14:paraId="6BBB7EDA" w14:textId="7EDB2499" w:rsidR="00514743" w:rsidRPr="00687BBF" w:rsidRDefault="00C66114">
      <w:pPr>
        <w:pStyle w:val="Listennummer"/>
        <w:rPr>
          <w:lang w:val="de-DE"/>
        </w:rPr>
      </w:pPr>
      <w:r w:rsidRPr="00687BBF">
        <w:rPr>
          <w:lang w:val="de-DE"/>
        </w:rPr>
        <w:t xml:space="preserve">Personalausweis-Kopie beilegen (nur Vorderseite, Foto + Geburtsdatum dürfen geschwärzt werden </w:t>
      </w:r>
      <w:r w:rsidR="00E7594E">
        <w:rPr>
          <w:lang w:val="de-DE"/>
        </w:rPr>
        <w:t>-</w:t>
      </w:r>
      <w:r w:rsidRPr="00687BBF">
        <w:rPr>
          <w:lang w:val="de-DE"/>
        </w:rPr>
        <w:t xml:space="preserve"> wir brauchen nur Name, Adresse, Volljährigkeit).</w:t>
      </w:r>
    </w:p>
    <w:p w14:paraId="12FE6ED1" w14:textId="77777777" w:rsidR="00514743" w:rsidRPr="00687BBF" w:rsidRDefault="00C66114">
      <w:pPr>
        <w:pStyle w:val="Listennummer"/>
        <w:rPr>
          <w:lang w:val="de-DE"/>
        </w:rPr>
      </w:pPr>
      <w:r w:rsidRPr="00687BBF">
        <w:rPr>
          <w:lang w:val="de-DE"/>
        </w:rPr>
        <w:t>Mailen an community@synvix.de mit Betreff '[BEWERBUNG] &lt;Projekt-Name&gt;'.</w:t>
      </w:r>
    </w:p>
    <w:p w14:paraId="45EDFC4D" w14:textId="77777777" w:rsidR="00514743" w:rsidRPr="00687BBF" w:rsidRDefault="00C66114">
      <w:pPr>
        <w:pStyle w:val="Listennummer"/>
        <w:rPr>
          <w:lang w:val="de-DE"/>
        </w:rPr>
      </w:pPr>
      <w:r w:rsidRPr="00687BBF">
        <w:rPr>
          <w:lang w:val="de-DE"/>
        </w:rPr>
        <w:t>Wir prüfen binnen 5 Werktagen und melden uns mit Annahme oder begründeter Absage.</w:t>
      </w:r>
    </w:p>
    <w:p w14:paraId="55F4EE89" w14:textId="77777777" w:rsidR="00514743" w:rsidRPr="00687BBF" w:rsidRDefault="00C66114">
      <w:pPr>
        <w:rPr>
          <w:lang w:val="de-DE"/>
        </w:rPr>
      </w:pPr>
      <w:r w:rsidRPr="00687BBF">
        <w:rPr>
          <w:i/>
          <w:color w:val="8A8F9A"/>
          <w:lang w:val="de-DE"/>
        </w:rPr>
        <w:t>Unvollständige Bewerbungen werden ohne weitere Rückfrage abgelehnt.</w:t>
      </w:r>
    </w:p>
    <w:p w14:paraId="306FF26F" w14:textId="77777777" w:rsidR="00514743" w:rsidRDefault="00C66114">
      <w:pPr>
        <w:spacing w:before="360" w:after="160"/>
      </w:pPr>
      <w:r>
        <w:rPr>
          <w:b/>
          <w:color w:val="0F1E3D"/>
          <w:sz w:val="30"/>
        </w:rPr>
        <w:t>1. Bewerber:in (Privatperson)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3969"/>
        <w:gridCol w:w="1417"/>
      </w:tblGrid>
      <w:tr w:rsidR="00514743" w14:paraId="51D04728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51B45F0B" w14:textId="77777777" w:rsidR="00514743" w:rsidRDefault="00C66114">
            <w:r>
              <w:rPr>
                <w:b/>
                <w:color w:val="FFFFFF"/>
              </w:rPr>
              <w:t>Feld</w:t>
            </w:r>
          </w:p>
        </w:tc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0FAF1738" w14:textId="77777777" w:rsidR="00514743" w:rsidRDefault="00C66114">
            <w:r>
              <w:rPr>
                <w:b/>
                <w:color w:val="FFFFFF"/>
              </w:rPr>
              <w:t>Eintrag</w:t>
            </w:r>
          </w:p>
        </w:tc>
        <w:tc>
          <w:tcPr>
            <w:tcW w:w="1417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4B1A7A3D" w14:textId="77777777" w:rsidR="00514743" w:rsidRDefault="00C66114">
            <w:r>
              <w:rPr>
                <w:b/>
                <w:color w:val="FFFFFF"/>
              </w:rPr>
              <w:t>Pflicht</w:t>
            </w:r>
          </w:p>
        </w:tc>
      </w:tr>
      <w:tr w:rsidR="00514743" w14:paraId="2D725928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E46B0EF" w14:textId="77777777" w:rsidR="00514743" w:rsidRDefault="00C66114">
            <w:r>
              <w:rPr>
                <w:sz w:val="18"/>
              </w:rPr>
              <w:t>Vor- und Nachname</w:t>
            </w:r>
          </w:p>
        </w:tc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8FE8DC7" w14:textId="77777777" w:rsidR="00514743" w:rsidRDefault="00C66114"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</w:p>
        </w:tc>
        <w:tc>
          <w:tcPr>
            <w:tcW w:w="1417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1891D3AD" w14:textId="77777777" w:rsidR="00514743" w:rsidRDefault="00C66114">
            <w:r>
              <w:rPr>
                <w:sz w:val="18"/>
              </w:rPr>
              <w:t>✓</w:t>
            </w:r>
          </w:p>
        </w:tc>
      </w:tr>
      <w:tr w:rsidR="00514743" w14:paraId="3ABB2848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16D32E0C" w14:textId="77777777" w:rsidR="00514743" w:rsidRDefault="00C66114">
            <w:r>
              <w:rPr>
                <w:sz w:val="18"/>
              </w:rPr>
              <w:t>Geburtsdatum (TT.MM.JJJJ)</w:t>
            </w:r>
          </w:p>
        </w:tc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E9A4605" w14:textId="77777777" w:rsidR="00514743" w:rsidRDefault="00C66114">
            <w:r>
              <w:rPr>
                <w:sz w:val="18"/>
              </w:rPr>
              <w:t>____________________________</w:t>
            </w:r>
          </w:p>
        </w:tc>
        <w:tc>
          <w:tcPr>
            <w:tcW w:w="1417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F7D087B" w14:textId="77777777" w:rsidR="00514743" w:rsidRDefault="00C66114">
            <w:r>
              <w:rPr>
                <w:sz w:val="18"/>
              </w:rPr>
              <w:t>✓</w:t>
            </w:r>
          </w:p>
        </w:tc>
      </w:tr>
      <w:tr w:rsidR="00514743" w14:paraId="6E504B81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9052494" w14:textId="77777777" w:rsidR="00514743" w:rsidRDefault="00C66114">
            <w:r>
              <w:rPr>
                <w:sz w:val="18"/>
              </w:rPr>
              <w:t>Anschrift (Straße, PLZ, Ort)</w:t>
            </w:r>
          </w:p>
        </w:tc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1559141D" w14:textId="77777777" w:rsidR="00514743" w:rsidRDefault="00C66114">
            <w:r>
              <w:rPr>
                <w:sz w:val="18"/>
              </w:rPr>
              <w:t>____________________________</w:t>
            </w:r>
          </w:p>
        </w:tc>
        <w:tc>
          <w:tcPr>
            <w:tcW w:w="1417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156567EA" w14:textId="77777777" w:rsidR="00514743" w:rsidRDefault="00C66114">
            <w:r>
              <w:rPr>
                <w:sz w:val="18"/>
              </w:rPr>
              <w:t>✓</w:t>
            </w:r>
          </w:p>
        </w:tc>
      </w:tr>
      <w:tr w:rsidR="00514743" w14:paraId="6F609AEF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196D895B" w14:textId="77777777" w:rsidR="00514743" w:rsidRDefault="00C66114">
            <w:r>
              <w:rPr>
                <w:sz w:val="18"/>
              </w:rPr>
              <w:t>Land</w:t>
            </w:r>
          </w:p>
        </w:tc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1A3B1458" w14:textId="77777777" w:rsidR="00514743" w:rsidRDefault="00C66114">
            <w:r>
              <w:rPr>
                <w:sz w:val="18"/>
              </w:rPr>
              <w:t>____________________________</w:t>
            </w:r>
          </w:p>
        </w:tc>
        <w:tc>
          <w:tcPr>
            <w:tcW w:w="1417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678834DB" w14:textId="77777777" w:rsidR="00514743" w:rsidRDefault="00C66114">
            <w:r>
              <w:rPr>
                <w:sz w:val="18"/>
              </w:rPr>
              <w:t>✓</w:t>
            </w:r>
            <w:r>
              <w:rPr>
                <w:sz w:val="18"/>
              </w:rPr>
              <w:t xml:space="preserve"> nur EU/EWR</w:t>
            </w:r>
          </w:p>
        </w:tc>
      </w:tr>
      <w:tr w:rsidR="00514743" w14:paraId="145CF9CD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6824B9CF" w14:textId="77777777" w:rsidR="00514743" w:rsidRDefault="00C66114">
            <w:r>
              <w:rPr>
                <w:sz w:val="18"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63F9251F" w14:textId="77777777" w:rsidR="00514743" w:rsidRDefault="00C66114">
            <w:r>
              <w:rPr>
                <w:sz w:val="18"/>
              </w:rPr>
              <w:t>____________________________</w:t>
            </w:r>
          </w:p>
        </w:tc>
        <w:tc>
          <w:tcPr>
            <w:tcW w:w="1417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6811F7D1" w14:textId="77777777" w:rsidR="00514743" w:rsidRDefault="00C66114">
            <w:r>
              <w:rPr>
                <w:sz w:val="18"/>
              </w:rPr>
              <w:t>✓</w:t>
            </w:r>
          </w:p>
        </w:tc>
      </w:tr>
      <w:tr w:rsidR="00514743" w14:paraId="4F1B4070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DE7DE07" w14:textId="77777777" w:rsidR="00514743" w:rsidRDefault="00C66114">
            <w:r>
              <w:rPr>
                <w:sz w:val="18"/>
              </w:rPr>
              <w:t>Telefon</w:t>
            </w:r>
          </w:p>
        </w:tc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33D80FE" w14:textId="77777777" w:rsidR="00514743" w:rsidRDefault="00C66114">
            <w:r>
              <w:rPr>
                <w:sz w:val="18"/>
              </w:rPr>
              <w:t>____________________________</w:t>
            </w:r>
          </w:p>
        </w:tc>
        <w:tc>
          <w:tcPr>
            <w:tcW w:w="1417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798A70EE" w14:textId="77777777" w:rsidR="00514743" w:rsidRDefault="00C66114">
            <w:r>
              <w:rPr>
                <w:sz w:val="18"/>
              </w:rPr>
              <w:t>optional</w:t>
            </w:r>
          </w:p>
        </w:tc>
      </w:tr>
      <w:tr w:rsidR="00514743" w14:paraId="44C9968B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6383EAC4" w14:textId="77777777" w:rsidR="00514743" w:rsidRDefault="00C66114">
            <w:r>
              <w:rPr>
                <w:sz w:val="18"/>
              </w:rPr>
              <w:t>GitHub / GitLab Profil</w:t>
            </w:r>
          </w:p>
        </w:tc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6D2587D" w14:textId="77777777" w:rsidR="00514743" w:rsidRDefault="00C66114">
            <w:r>
              <w:rPr>
                <w:sz w:val="18"/>
              </w:rPr>
              <w:t>____________________________</w:t>
            </w:r>
          </w:p>
        </w:tc>
        <w:tc>
          <w:tcPr>
            <w:tcW w:w="1417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E9993D7" w14:textId="77777777" w:rsidR="00514743" w:rsidRDefault="00C66114">
            <w:r>
              <w:rPr>
                <w:sz w:val="18"/>
              </w:rPr>
              <w:t>✓</w:t>
            </w:r>
          </w:p>
        </w:tc>
      </w:tr>
      <w:tr w:rsidR="00514743" w14:paraId="59E5B905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04A11A82" w14:textId="77777777" w:rsidR="00514743" w:rsidRDefault="00C66114">
            <w:r>
              <w:rPr>
                <w:sz w:val="18"/>
              </w:rPr>
              <w:t>LinkedIn / sonstige Profile</w:t>
            </w:r>
          </w:p>
        </w:tc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3828FB2" w14:textId="77777777" w:rsidR="00514743" w:rsidRDefault="00C66114">
            <w:r>
              <w:rPr>
                <w:sz w:val="18"/>
              </w:rPr>
              <w:t>____________________________</w:t>
            </w:r>
          </w:p>
        </w:tc>
        <w:tc>
          <w:tcPr>
            <w:tcW w:w="1417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2CF686C" w14:textId="77777777" w:rsidR="00514743" w:rsidRDefault="00C66114">
            <w:r>
              <w:rPr>
                <w:sz w:val="18"/>
              </w:rPr>
              <w:t>optional</w:t>
            </w:r>
          </w:p>
        </w:tc>
      </w:tr>
    </w:tbl>
    <w:p w14:paraId="5CF7E116" w14:textId="77777777" w:rsidR="00514743" w:rsidRDefault="00514743"/>
    <w:p w14:paraId="2C82F4E4" w14:textId="77777777" w:rsidR="00514743" w:rsidRDefault="00C66114">
      <w:r>
        <w:rPr>
          <w:b/>
        </w:rPr>
        <w:t>Selbst-Auskunft Volljährigkeit:</w:t>
      </w:r>
    </w:p>
    <w:p w14:paraId="36F997E2" w14:textId="77777777" w:rsidR="00514743" w:rsidRDefault="00C66114">
      <w:pPr>
        <w:pStyle w:val="Aufzhlungszeichen"/>
      </w:pPr>
      <w:r>
        <w:t>[ ] Ich bin volljährig (≥ 18 Jahre)</w:t>
      </w:r>
    </w:p>
    <w:p w14:paraId="204496C4" w14:textId="5A2F10DE" w:rsidR="00514743" w:rsidRPr="00687BBF" w:rsidRDefault="00C66114">
      <w:pPr>
        <w:pStyle w:val="Aufzhlungszeichen"/>
        <w:rPr>
          <w:lang w:val="de-DE"/>
        </w:rPr>
      </w:pPr>
      <w:r w:rsidRPr="00687BBF">
        <w:rPr>
          <w:lang w:val="de-DE"/>
        </w:rPr>
        <w:t xml:space="preserve">[ ] Ich bin minderjährig </w:t>
      </w:r>
      <w:r w:rsidR="00B276C9">
        <w:rPr>
          <w:lang w:val="de-DE"/>
        </w:rPr>
        <w:t>-</w:t>
      </w:r>
      <w:r w:rsidRPr="00687BBF">
        <w:rPr>
          <w:lang w:val="de-DE"/>
        </w:rPr>
        <w:t xml:space="preserve"> Eltern-Zustimmung liegt bei</w:t>
      </w:r>
    </w:p>
    <w:p w14:paraId="638620BB" w14:textId="77777777" w:rsidR="00687BBF" w:rsidRPr="00687BBF" w:rsidRDefault="00687BBF">
      <w:pPr>
        <w:spacing w:before="360" w:after="160"/>
        <w:rPr>
          <w:b/>
          <w:color w:val="0F1E3D"/>
          <w:sz w:val="30"/>
          <w:lang w:val="de-DE"/>
        </w:rPr>
      </w:pPr>
    </w:p>
    <w:p w14:paraId="025892A2" w14:textId="2B0114C2" w:rsidR="00514743" w:rsidRDefault="00C66114">
      <w:pPr>
        <w:spacing w:before="360" w:after="160"/>
      </w:pPr>
      <w:r>
        <w:rPr>
          <w:b/>
          <w:color w:val="0F1E3D"/>
          <w:sz w:val="30"/>
        </w:rPr>
        <w:lastRenderedPageBreak/>
        <w:t>2. Projekt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3969"/>
        <w:gridCol w:w="1417"/>
      </w:tblGrid>
      <w:tr w:rsidR="00514743" w14:paraId="1960C6A5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1AFDF186" w14:textId="77777777" w:rsidR="00514743" w:rsidRDefault="00C66114">
            <w:r>
              <w:rPr>
                <w:b/>
                <w:color w:val="FFFFFF"/>
              </w:rPr>
              <w:t>Feld</w:t>
            </w:r>
          </w:p>
        </w:tc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1B275CA7" w14:textId="77777777" w:rsidR="00514743" w:rsidRDefault="00C66114">
            <w:r>
              <w:rPr>
                <w:b/>
                <w:color w:val="FFFFFF"/>
              </w:rPr>
              <w:t>Eintrag</w:t>
            </w:r>
          </w:p>
        </w:tc>
        <w:tc>
          <w:tcPr>
            <w:tcW w:w="1417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501A3B46" w14:textId="77777777" w:rsidR="00514743" w:rsidRDefault="00C66114">
            <w:r>
              <w:rPr>
                <w:b/>
                <w:color w:val="FFFFFF"/>
              </w:rPr>
              <w:t>Pflicht</w:t>
            </w:r>
          </w:p>
        </w:tc>
      </w:tr>
      <w:tr w:rsidR="00514743" w14:paraId="4C6024E0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0B17618" w14:textId="77777777" w:rsidR="00514743" w:rsidRDefault="00C66114">
            <w:r>
              <w:rPr>
                <w:sz w:val="18"/>
              </w:rPr>
              <w:t>Projekt-Name</w:t>
            </w:r>
          </w:p>
        </w:tc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230C3B81" w14:textId="77777777" w:rsidR="00514743" w:rsidRDefault="00C66114">
            <w:r>
              <w:rPr>
                <w:sz w:val="18"/>
              </w:rPr>
              <w:t>____________________________</w:t>
            </w:r>
          </w:p>
        </w:tc>
        <w:tc>
          <w:tcPr>
            <w:tcW w:w="1417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275393F7" w14:textId="77777777" w:rsidR="00514743" w:rsidRDefault="00C66114">
            <w:r>
              <w:rPr>
                <w:sz w:val="18"/>
              </w:rPr>
              <w:t>✓</w:t>
            </w:r>
          </w:p>
        </w:tc>
      </w:tr>
      <w:tr w:rsidR="00514743" w14:paraId="4DFF2ACF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1F737D6B" w14:textId="77777777" w:rsidR="00514743" w:rsidRDefault="00C66114">
            <w:r>
              <w:rPr>
                <w:sz w:val="18"/>
              </w:rPr>
              <w:t>Projekt-URL (GitHub / Web)</w:t>
            </w:r>
          </w:p>
        </w:tc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2C9F35C2" w14:textId="77777777" w:rsidR="00514743" w:rsidRDefault="00C66114">
            <w:r>
              <w:rPr>
                <w:sz w:val="18"/>
              </w:rPr>
              <w:t>____________________________</w:t>
            </w:r>
          </w:p>
        </w:tc>
        <w:tc>
          <w:tcPr>
            <w:tcW w:w="1417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72DE1CAE" w14:textId="77777777" w:rsidR="00514743" w:rsidRDefault="00C66114">
            <w:r>
              <w:rPr>
                <w:sz w:val="18"/>
              </w:rPr>
              <w:t>✓</w:t>
            </w:r>
          </w:p>
        </w:tc>
      </w:tr>
      <w:tr w:rsidR="00514743" w14:paraId="73B35FD6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11A1ABE" w14:textId="77777777" w:rsidR="00514743" w:rsidRDefault="00C66114">
            <w:r>
              <w:rPr>
                <w:sz w:val="18"/>
              </w:rPr>
              <w:t>Kurzbeschreibung (1–2 Sätze)</w:t>
            </w:r>
          </w:p>
        </w:tc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7180D92A" w14:textId="77777777" w:rsidR="00514743" w:rsidRDefault="00C66114">
            <w:r>
              <w:rPr>
                <w:sz w:val="18"/>
              </w:rPr>
              <w:t>____________________________</w:t>
            </w:r>
          </w:p>
        </w:tc>
        <w:tc>
          <w:tcPr>
            <w:tcW w:w="1417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771820E8" w14:textId="77777777" w:rsidR="00514743" w:rsidRDefault="00C66114">
            <w:r>
              <w:rPr>
                <w:sz w:val="18"/>
              </w:rPr>
              <w:t>✓</w:t>
            </w:r>
          </w:p>
        </w:tc>
      </w:tr>
      <w:tr w:rsidR="00514743" w14:paraId="0755CD27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37082D0" w14:textId="77777777" w:rsidR="00514743" w:rsidRDefault="00C66114">
            <w:r>
              <w:rPr>
                <w:sz w:val="18"/>
              </w:rPr>
              <w:t>Status</w:t>
            </w:r>
          </w:p>
        </w:tc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E5738F5" w14:textId="77777777" w:rsidR="00514743" w:rsidRDefault="00C66114">
            <w:r>
              <w:rPr>
                <w:sz w:val="18"/>
              </w:rPr>
              <w:t>[ ] Frisch · [ ] Entwicklung · [ ] Live</w:t>
            </w:r>
          </w:p>
        </w:tc>
        <w:tc>
          <w:tcPr>
            <w:tcW w:w="1417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0330EF37" w14:textId="77777777" w:rsidR="00514743" w:rsidRDefault="00C66114">
            <w:r>
              <w:rPr>
                <w:sz w:val="18"/>
              </w:rPr>
              <w:t>✓</w:t>
            </w:r>
          </w:p>
        </w:tc>
      </w:tr>
      <w:tr w:rsidR="00514743" w14:paraId="120EA23C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01ABFF2E" w14:textId="77777777" w:rsidR="00514743" w:rsidRDefault="00C66114">
            <w:r>
              <w:rPr>
                <w:sz w:val="18"/>
              </w:rPr>
              <w:t>Aktive Nutzer (geschätzt)</w:t>
            </w:r>
          </w:p>
        </w:tc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E69400C" w14:textId="77777777" w:rsidR="00514743" w:rsidRDefault="00C66114">
            <w:r>
              <w:rPr>
                <w:sz w:val="18"/>
              </w:rPr>
              <w:t>____________________________</w:t>
            </w:r>
          </w:p>
        </w:tc>
        <w:tc>
          <w:tcPr>
            <w:tcW w:w="1417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66CAEDB8" w14:textId="77777777" w:rsidR="00514743" w:rsidRDefault="00C66114">
            <w:r>
              <w:rPr>
                <w:sz w:val="18"/>
              </w:rPr>
              <w:t>✓</w:t>
            </w:r>
          </w:p>
        </w:tc>
      </w:tr>
      <w:tr w:rsidR="00514743" w14:paraId="08B9632A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6728AF9" w14:textId="77777777" w:rsidR="00514743" w:rsidRDefault="00C66114">
            <w:r>
              <w:rPr>
                <w:sz w:val="18"/>
              </w:rPr>
              <w:t>Daten-Volumen (geschätzt)</w:t>
            </w:r>
          </w:p>
        </w:tc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034A4E9F" w14:textId="77777777" w:rsidR="00514743" w:rsidRDefault="00C66114">
            <w:r>
              <w:rPr>
                <w:sz w:val="18"/>
              </w:rPr>
              <w:t>____________________________</w:t>
            </w:r>
          </w:p>
        </w:tc>
        <w:tc>
          <w:tcPr>
            <w:tcW w:w="1417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4B6ED45" w14:textId="77777777" w:rsidR="00514743" w:rsidRDefault="00C66114">
            <w:r>
              <w:rPr>
                <w:sz w:val="18"/>
              </w:rPr>
              <w:t>✓</w:t>
            </w:r>
          </w:p>
        </w:tc>
      </w:tr>
      <w:tr w:rsidR="00514743" w14:paraId="6B95AEB4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B1DE65F" w14:textId="77777777" w:rsidR="00514743" w:rsidRDefault="00C66114">
            <w:r>
              <w:rPr>
                <w:sz w:val="18"/>
              </w:rPr>
              <w:t>Projekt-Sprache (Code)</w:t>
            </w:r>
          </w:p>
        </w:tc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51BB97B" w14:textId="77777777" w:rsidR="00514743" w:rsidRDefault="00C66114">
            <w:r>
              <w:rPr>
                <w:sz w:val="18"/>
              </w:rPr>
              <w:t>____________________________</w:t>
            </w:r>
          </w:p>
        </w:tc>
        <w:tc>
          <w:tcPr>
            <w:tcW w:w="1417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23A77DE6" w14:textId="77777777" w:rsidR="00514743" w:rsidRDefault="00C66114">
            <w:r>
              <w:rPr>
                <w:sz w:val="18"/>
              </w:rPr>
              <w:t>✓</w:t>
            </w:r>
          </w:p>
        </w:tc>
      </w:tr>
      <w:tr w:rsidR="00514743" w14:paraId="7D39B45F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685C1A89" w14:textId="77777777" w:rsidR="00514743" w:rsidRDefault="00C66114">
            <w:r>
              <w:rPr>
                <w:sz w:val="18"/>
              </w:rPr>
              <w:t>Tech-Stack</w:t>
            </w:r>
          </w:p>
        </w:tc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072F062" w14:textId="77777777" w:rsidR="00514743" w:rsidRDefault="00C66114">
            <w:r>
              <w:rPr>
                <w:sz w:val="18"/>
              </w:rPr>
              <w:t>____________________________</w:t>
            </w:r>
          </w:p>
        </w:tc>
        <w:tc>
          <w:tcPr>
            <w:tcW w:w="1417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47CA7AF" w14:textId="77777777" w:rsidR="00514743" w:rsidRDefault="00C66114">
            <w:r>
              <w:rPr>
                <w:sz w:val="18"/>
              </w:rPr>
              <w:t>✓</w:t>
            </w:r>
          </w:p>
        </w:tc>
      </w:tr>
    </w:tbl>
    <w:p w14:paraId="29C98B83" w14:textId="77777777" w:rsidR="00514743" w:rsidRDefault="00514743"/>
    <w:p w14:paraId="33F9E2C1" w14:textId="77777777" w:rsidR="00514743" w:rsidRDefault="00C66114">
      <w:r>
        <w:rPr>
          <w:b/>
        </w:rPr>
        <w:t>Use-Case-Beschreibung (5–15 Sätze):</w:t>
      </w:r>
    </w:p>
    <w:p w14:paraId="147CC881" w14:textId="77777777" w:rsidR="00514743" w:rsidRPr="00687BBF" w:rsidRDefault="00C66114">
      <w:pPr>
        <w:rPr>
          <w:lang w:val="de-DE"/>
        </w:rPr>
      </w:pPr>
      <w:r w:rsidRPr="00687BBF">
        <w:rPr>
          <w:i/>
          <w:color w:val="8A8F9A"/>
          <w:lang w:val="de-DE"/>
        </w:rPr>
        <w:t>Beschreibe, was dein Projekt tut, für wen es ist, und warum es nicht-kommerziell ist. Nenne den gemeinnützigen / Bildungs- / Open-Source- / Maker-Aspekt. Erwähne deine Vorgänger-Aktivitäten / Reputations-Anker.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514743" w14:paraId="242C0FAD" w14:textId="77777777">
        <w:tc>
          <w:tcPr>
            <w:tcW w:w="9746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F3F5F9"/>
          </w:tcPr>
          <w:p w14:paraId="1224ADCB" w14:textId="77777777" w:rsidR="00514743" w:rsidRDefault="00C66114">
            <w:r>
              <w:rPr>
                <w:rFonts w:ascii="Consolas" w:hAnsi="Consolas"/>
                <w:sz w:val="18"/>
              </w:rPr>
              <w:t>[Hier ausfüllen ...]</w:t>
            </w:r>
            <w:r>
              <w:rPr>
                <w:rFonts w:ascii="Consolas" w:hAnsi="Consolas"/>
                <w:sz w:val="18"/>
              </w:rPr>
              <w:br/>
            </w:r>
            <w:r>
              <w:rPr>
                <w:rFonts w:ascii="Consolas" w:hAnsi="Consolas"/>
                <w:sz w:val="18"/>
              </w:rPr>
              <w:br/>
            </w:r>
            <w:r>
              <w:rPr>
                <w:rFonts w:ascii="Consolas" w:hAnsi="Consolas"/>
                <w:sz w:val="18"/>
              </w:rPr>
              <w:br/>
            </w:r>
            <w:r>
              <w:rPr>
                <w:rFonts w:ascii="Consolas" w:hAnsi="Consolas"/>
                <w:sz w:val="18"/>
              </w:rPr>
              <w:br/>
            </w:r>
            <w:r>
              <w:rPr>
                <w:rFonts w:ascii="Consolas" w:hAnsi="Consolas"/>
                <w:sz w:val="18"/>
              </w:rPr>
              <w:br/>
            </w:r>
            <w:r>
              <w:rPr>
                <w:rFonts w:ascii="Consolas" w:hAnsi="Consolas"/>
                <w:sz w:val="18"/>
              </w:rPr>
              <w:br/>
            </w:r>
            <w:r>
              <w:rPr>
                <w:rFonts w:ascii="Consolas" w:hAnsi="Consolas"/>
                <w:sz w:val="18"/>
              </w:rPr>
              <w:br/>
            </w:r>
            <w:r>
              <w:rPr>
                <w:rFonts w:ascii="Consolas" w:hAnsi="Consolas"/>
                <w:sz w:val="18"/>
              </w:rPr>
              <w:br/>
            </w:r>
            <w:r>
              <w:rPr>
                <w:rFonts w:ascii="Consolas" w:hAnsi="Consolas"/>
                <w:sz w:val="18"/>
              </w:rPr>
              <w:br/>
            </w:r>
          </w:p>
        </w:tc>
      </w:tr>
    </w:tbl>
    <w:p w14:paraId="49622BE6" w14:textId="77777777" w:rsidR="00514743" w:rsidRDefault="00514743"/>
    <w:p w14:paraId="563AFE67" w14:textId="77777777" w:rsidR="00514743" w:rsidRDefault="00C66114">
      <w:pPr>
        <w:spacing w:before="360" w:after="160"/>
      </w:pPr>
      <w:r>
        <w:rPr>
          <w:b/>
          <w:color w:val="0F1E3D"/>
          <w:sz w:val="30"/>
        </w:rPr>
        <w:t>3. Tier-Wunsch</w:t>
      </w:r>
    </w:p>
    <w:p w14:paraId="303EAC2E" w14:textId="77777777" w:rsidR="00514743" w:rsidRPr="00687BBF" w:rsidRDefault="00C66114">
      <w:pPr>
        <w:rPr>
          <w:lang w:val="de-DE"/>
        </w:rPr>
      </w:pPr>
      <w:r w:rsidRPr="00687BBF">
        <w:rPr>
          <w:i/>
          <w:color w:val="8A8F9A"/>
          <w:lang w:val="de-DE"/>
        </w:rPr>
        <w:t>Welches Tier passt zu deinem Bedarf?</w:t>
      </w:r>
    </w:p>
    <w:p w14:paraId="6F6036BA" w14:textId="5A93D58B" w:rsidR="00514743" w:rsidRDefault="00C66114">
      <w:pPr>
        <w:pStyle w:val="Aufzhlungszeichen"/>
      </w:pPr>
      <w:r>
        <w:t xml:space="preserve">[ ] STARTER </w:t>
      </w:r>
      <w:r w:rsidR="009F2FED">
        <w:t>-</w:t>
      </w:r>
      <w:r>
        <w:t xml:space="preserve"> 1 LXC · 1 vCPU / 2 GB / 20 GB · 1 Subdomain · 6 Mo Laufzeit</w:t>
      </w:r>
    </w:p>
    <w:p w14:paraId="59206B7D" w14:textId="266B6629" w:rsidR="00514743" w:rsidRDefault="00C66114">
      <w:pPr>
        <w:pStyle w:val="Aufzhlungszeichen"/>
      </w:pPr>
      <w:r>
        <w:t xml:space="preserve">[ ] MAKER </w:t>
      </w:r>
      <w:r w:rsidR="009F2FED">
        <w:t>-</w:t>
      </w:r>
      <w:r>
        <w:t xml:space="preserve"> 2 vCPU / 4 GB / 40 GB · 1 Postgres · 2 Subdomains · 12 Mo</w:t>
      </w:r>
    </w:p>
    <w:p w14:paraId="4BC8863B" w14:textId="511F5D12" w:rsidR="00514743" w:rsidRDefault="00C66114">
      <w:pPr>
        <w:pStyle w:val="Aufzhlungszeichen"/>
      </w:pPr>
      <w:r>
        <w:t xml:space="preserve">[ ] OSS-CONTRIB </w:t>
      </w:r>
      <w:r w:rsidR="009F2FED">
        <w:t>-</w:t>
      </w:r>
      <w:r>
        <w:t xml:space="preserve"> 4 vCPU / 8 GB / 80 GB · K8s-NS · CI/CD · 12 Mo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514743" w:rsidRPr="00687BBF" w14:paraId="31CE58E2" w14:textId="77777777">
        <w:tc>
          <w:tcPr>
            <w:tcW w:w="9746" w:type="dxa"/>
            <w:tcBorders>
              <w:top w:val="single" w:sz="4" w:space="0" w:color="F5B800"/>
              <w:left w:val="single" w:sz="4" w:space="0" w:color="F5B800"/>
              <w:bottom w:val="single" w:sz="4" w:space="0" w:color="F5B800"/>
              <w:right w:val="single" w:sz="4" w:space="0" w:color="F5B800"/>
            </w:tcBorders>
            <w:shd w:val="clear" w:color="auto" w:fill="F3F5F9"/>
          </w:tcPr>
          <w:p w14:paraId="66D26DE2" w14:textId="77777777" w:rsidR="00514743" w:rsidRPr="00687BBF" w:rsidRDefault="00C66114">
            <w:pPr>
              <w:rPr>
                <w:lang w:val="de-DE"/>
              </w:rPr>
            </w:pPr>
            <w:r w:rsidRPr="00687BBF">
              <w:rPr>
                <w:b/>
                <w:color w:val="0F1E3D"/>
                <w:lang w:val="de-DE"/>
              </w:rPr>
              <w:t xml:space="preserve">Hinweis:  </w:t>
            </w:r>
            <w:r w:rsidRPr="00687BBF">
              <w:rPr>
                <w:lang w:val="de-DE"/>
              </w:rPr>
              <w:t>Synvix kann den Tier basierend auf der Projekt-Beschreibung anpassen.</w:t>
            </w:r>
          </w:p>
        </w:tc>
      </w:tr>
    </w:tbl>
    <w:p w14:paraId="5434B183" w14:textId="77777777" w:rsidR="00514743" w:rsidRPr="00687BBF" w:rsidRDefault="00514743">
      <w:pPr>
        <w:rPr>
          <w:lang w:val="de-DE"/>
        </w:rPr>
      </w:pPr>
    </w:p>
    <w:p w14:paraId="048ADF83" w14:textId="77777777" w:rsidR="00514743" w:rsidRPr="00687BBF" w:rsidRDefault="00C66114">
      <w:pPr>
        <w:spacing w:before="360" w:after="160"/>
        <w:rPr>
          <w:lang w:val="de-DE"/>
        </w:rPr>
      </w:pPr>
      <w:r w:rsidRPr="00687BBF">
        <w:rPr>
          <w:b/>
          <w:color w:val="0F1E3D"/>
          <w:sz w:val="30"/>
          <w:lang w:val="de-DE"/>
        </w:rPr>
        <w:lastRenderedPageBreak/>
        <w:t>4. Pflicht-Selbst-Auskunft (alle ✓ erforderlich)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7654"/>
      </w:tblGrid>
      <w:tr w:rsidR="00514743" w14:paraId="3A895027" w14:textId="77777777"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5EAD4DCD" w14:textId="77777777" w:rsidR="00514743" w:rsidRDefault="00C66114">
            <w:r>
              <w:rPr>
                <w:b/>
                <w:color w:val="FFFFFF"/>
              </w:rPr>
              <w:t>✓</w:t>
            </w:r>
          </w:p>
        </w:tc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398E8791" w14:textId="77777777" w:rsidR="00514743" w:rsidRDefault="00C66114">
            <w:r>
              <w:rPr>
                <w:b/>
                <w:color w:val="FFFFFF"/>
              </w:rPr>
              <w:t>ID</w:t>
            </w:r>
          </w:p>
        </w:tc>
        <w:tc>
          <w:tcPr>
            <w:tcW w:w="7654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2BF39434" w14:textId="77777777" w:rsidR="00514743" w:rsidRDefault="00C66114">
            <w:r>
              <w:rPr>
                <w:b/>
                <w:color w:val="FFFFFF"/>
              </w:rPr>
              <w:t>Pflicht-Filter</w:t>
            </w:r>
          </w:p>
        </w:tc>
      </w:tr>
      <w:tr w:rsidR="00514743" w:rsidRPr="00687BBF" w14:paraId="32721B56" w14:textId="77777777"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0D4CA06" w14:textId="77777777" w:rsidR="00514743" w:rsidRDefault="00C66114">
            <w:r>
              <w:rPr>
                <w:sz w:val="18"/>
              </w:rPr>
              <w:t>[ ]</w:t>
            </w:r>
          </w:p>
        </w:tc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E572A90" w14:textId="77777777" w:rsidR="00514743" w:rsidRDefault="00C66114">
            <w:r>
              <w:rPr>
                <w:sz w:val="18"/>
              </w:rPr>
              <w:t>F-01</w:t>
            </w:r>
          </w:p>
        </w:tc>
        <w:tc>
          <w:tcPr>
            <w:tcW w:w="7654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1089CBF" w14:textId="77777777" w:rsidR="00514743" w:rsidRPr="00687BBF" w:rsidRDefault="00C66114">
            <w:pPr>
              <w:rPr>
                <w:lang w:val="de-DE"/>
              </w:rPr>
            </w:pPr>
            <w:r w:rsidRPr="00687BBF">
              <w:rPr>
                <w:sz w:val="18"/>
                <w:lang w:val="de-DE"/>
              </w:rPr>
              <w:t>Volljährigkeit oder Eltern-Zustimmung beigefügt (BGB-konform)</w:t>
            </w:r>
          </w:p>
        </w:tc>
      </w:tr>
      <w:tr w:rsidR="00514743" w:rsidRPr="00687BBF" w14:paraId="05CFFC59" w14:textId="77777777"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E8F84D0" w14:textId="77777777" w:rsidR="00514743" w:rsidRDefault="00C66114">
            <w:r>
              <w:rPr>
                <w:sz w:val="18"/>
              </w:rPr>
              <w:t>[ ]</w:t>
            </w:r>
          </w:p>
        </w:tc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2E6FFD8" w14:textId="77777777" w:rsidR="00514743" w:rsidRDefault="00C66114">
            <w:r>
              <w:rPr>
                <w:sz w:val="18"/>
              </w:rPr>
              <w:t>F-02</w:t>
            </w:r>
          </w:p>
        </w:tc>
        <w:tc>
          <w:tcPr>
            <w:tcW w:w="7654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2F1EAF8" w14:textId="77777777" w:rsidR="00514743" w:rsidRPr="00687BBF" w:rsidRDefault="00C66114">
            <w:pPr>
              <w:rPr>
                <w:lang w:val="de-DE"/>
              </w:rPr>
            </w:pPr>
            <w:r w:rsidRPr="00687BBF">
              <w:rPr>
                <w:sz w:val="18"/>
                <w:lang w:val="de-DE"/>
              </w:rPr>
              <w:t>Wohnsitz in EU/EWR (DSGVO-Reichweite)</w:t>
            </w:r>
          </w:p>
        </w:tc>
      </w:tr>
      <w:tr w:rsidR="00514743" w:rsidRPr="00687BBF" w14:paraId="5E80A096" w14:textId="77777777"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1710840D" w14:textId="77777777" w:rsidR="00514743" w:rsidRDefault="00C66114">
            <w:r>
              <w:rPr>
                <w:sz w:val="18"/>
              </w:rPr>
              <w:t>[ ]</w:t>
            </w:r>
          </w:p>
        </w:tc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6FA6B685" w14:textId="77777777" w:rsidR="00514743" w:rsidRDefault="00C66114">
            <w:r>
              <w:rPr>
                <w:sz w:val="18"/>
              </w:rPr>
              <w:t>F-03</w:t>
            </w:r>
          </w:p>
        </w:tc>
        <w:tc>
          <w:tcPr>
            <w:tcW w:w="7654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69B4F750" w14:textId="7E13E1DE" w:rsidR="00514743" w:rsidRPr="00687BBF" w:rsidRDefault="00C66114">
            <w:pPr>
              <w:rPr>
                <w:lang w:val="de-DE"/>
              </w:rPr>
            </w:pPr>
            <w:r w:rsidRPr="00687BBF">
              <w:rPr>
                <w:sz w:val="18"/>
                <w:lang w:val="de-DE"/>
              </w:rPr>
              <w:t xml:space="preserve">Nicht-kommerziell </w:t>
            </w:r>
            <w:r w:rsidR="009F2FED">
              <w:rPr>
                <w:sz w:val="18"/>
                <w:lang w:val="de-DE"/>
              </w:rPr>
              <w:t>-</w:t>
            </w:r>
            <w:r w:rsidRPr="00687BBF">
              <w:rPr>
                <w:sz w:val="18"/>
                <w:lang w:val="de-DE"/>
              </w:rPr>
              <w:t xml:space="preserve"> keine Donations &gt; 1.000 €/J · keine Werbe-Schaltung · kein Verkauf · kein Pay-to-Win · kein Glücksspiel</w:t>
            </w:r>
          </w:p>
        </w:tc>
      </w:tr>
      <w:tr w:rsidR="00514743" w:rsidRPr="00687BBF" w14:paraId="6D84419C" w14:textId="77777777"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079D833F" w14:textId="77777777" w:rsidR="00514743" w:rsidRDefault="00C66114">
            <w:r>
              <w:rPr>
                <w:sz w:val="18"/>
              </w:rPr>
              <w:t>[ ]</w:t>
            </w:r>
          </w:p>
        </w:tc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0C0B8D1" w14:textId="77777777" w:rsidR="00514743" w:rsidRDefault="00C66114">
            <w:r>
              <w:rPr>
                <w:sz w:val="18"/>
              </w:rPr>
              <w:t>F-04</w:t>
            </w:r>
          </w:p>
        </w:tc>
        <w:tc>
          <w:tcPr>
            <w:tcW w:w="7654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C7EF4DB" w14:textId="77777777" w:rsidR="00514743" w:rsidRPr="00687BBF" w:rsidRDefault="00C66114">
            <w:pPr>
              <w:rPr>
                <w:lang w:val="de-DE"/>
              </w:rPr>
            </w:pPr>
            <w:r w:rsidRPr="00687BBF">
              <w:rPr>
                <w:sz w:val="18"/>
                <w:lang w:val="de-DE"/>
              </w:rPr>
              <w:t>Klarer gemeinnütziger Zweck (Bildung · Open Source · Verein · Maker · privates Lern-Lab)</w:t>
            </w:r>
          </w:p>
        </w:tc>
      </w:tr>
      <w:tr w:rsidR="00514743" w:rsidRPr="00687BBF" w14:paraId="0DFD3303" w14:textId="77777777"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05D5E587" w14:textId="77777777" w:rsidR="00514743" w:rsidRDefault="00C66114">
            <w:r>
              <w:rPr>
                <w:sz w:val="18"/>
              </w:rPr>
              <w:t>[ ]</w:t>
            </w:r>
          </w:p>
        </w:tc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79D31639" w14:textId="77777777" w:rsidR="00514743" w:rsidRDefault="00C66114">
            <w:r>
              <w:rPr>
                <w:sz w:val="18"/>
              </w:rPr>
              <w:t>F-05</w:t>
            </w:r>
          </w:p>
        </w:tc>
        <w:tc>
          <w:tcPr>
            <w:tcW w:w="7654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2089307" w14:textId="77777777" w:rsidR="00514743" w:rsidRPr="00687BBF" w:rsidRDefault="00C66114">
            <w:pPr>
              <w:rPr>
                <w:lang w:val="de-DE"/>
              </w:rPr>
            </w:pPr>
            <w:r w:rsidRPr="00687BBF">
              <w:rPr>
                <w:sz w:val="18"/>
                <w:lang w:val="de-DE"/>
              </w:rPr>
              <w:t>Selbst-Auskunft vollständig (Adresse + Identität + Personalausweis-Kopie)</w:t>
            </w:r>
          </w:p>
        </w:tc>
      </w:tr>
      <w:tr w:rsidR="00514743" w:rsidRPr="00687BBF" w14:paraId="665AC7D1" w14:textId="77777777"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59AA7CC" w14:textId="77777777" w:rsidR="00514743" w:rsidRDefault="00C66114">
            <w:r>
              <w:rPr>
                <w:sz w:val="18"/>
              </w:rPr>
              <w:t>[ ]</w:t>
            </w:r>
          </w:p>
        </w:tc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9240F4E" w14:textId="77777777" w:rsidR="00514743" w:rsidRDefault="00C66114">
            <w:r>
              <w:rPr>
                <w:sz w:val="18"/>
              </w:rPr>
              <w:t>F-06</w:t>
            </w:r>
          </w:p>
        </w:tc>
        <w:tc>
          <w:tcPr>
            <w:tcW w:w="7654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76C0724" w14:textId="77777777" w:rsidR="00514743" w:rsidRPr="00687BBF" w:rsidRDefault="00C66114">
            <w:pPr>
              <w:rPr>
                <w:lang w:val="de-DE"/>
              </w:rPr>
            </w:pPr>
            <w:r w:rsidRPr="00687BBF">
              <w:rPr>
                <w:sz w:val="18"/>
                <w:lang w:val="de-DE"/>
              </w:rPr>
              <w:t>Vorgänger-Aktivität dokumentiert (≥ 6 Monate öffentliche Aktivität auf GitHub / Web)</w:t>
            </w:r>
          </w:p>
        </w:tc>
      </w:tr>
      <w:tr w:rsidR="00514743" w:rsidRPr="00687BBF" w14:paraId="38F92639" w14:textId="77777777"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3B091AA" w14:textId="77777777" w:rsidR="00514743" w:rsidRDefault="00C66114">
            <w:r>
              <w:rPr>
                <w:sz w:val="18"/>
              </w:rPr>
              <w:t>[ ]</w:t>
            </w:r>
          </w:p>
        </w:tc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67D10072" w14:textId="77777777" w:rsidR="00514743" w:rsidRDefault="00C66114">
            <w:r>
              <w:rPr>
                <w:sz w:val="18"/>
              </w:rPr>
              <w:t>F-07</w:t>
            </w:r>
          </w:p>
        </w:tc>
        <w:tc>
          <w:tcPr>
            <w:tcW w:w="7654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80AFF83" w14:textId="77777777" w:rsidR="00514743" w:rsidRPr="00687BBF" w:rsidRDefault="00C66114">
            <w:pPr>
              <w:rPr>
                <w:lang w:val="de-DE"/>
              </w:rPr>
            </w:pPr>
            <w:r w:rsidRPr="00687BBF">
              <w:rPr>
                <w:sz w:val="18"/>
                <w:lang w:val="de-DE"/>
              </w:rPr>
              <w:t>Tier-Schwellen werden eingehalten (≤ 100 Nutzer · ≤ 200 GB · ≤ 1 vCPU Dauer-Last)</w:t>
            </w:r>
          </w:p>
        </w:tc>
      </w:tr>
      <w:tr w:rsidR="00514743" w:rsidRPr="00687BBF" w14:paraId="650BE6E0" w14:textId="77777777"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93C262F" w14:textId="77777777" w:rsidR="00514743" w:rsidRDefault="00C66114">
            <w:r>
              <w:rPr>
                <w:sz w:val="18"/>
              </w:rPr>
              <w:t>[ ]</w:t>
            </w:r>
          </w:p>
        </w:tc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2391ABDF" w14:textId="77777777" w:rsidR="00514743" w:rsidRDefault="00C66114">
            <w:r>
              <w:rPr>
                <w:sz w:val="18"/>
              </w:rPr>
              <w:t>F-08</w:t>
            </w:r>
          </w:p>
        </w:tc>
        <w:tc>
          <w:tcPr>
            <w:tcW w:w="7654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267B58D7" w14:textId="77777777" w:rsidR="00514743" w:rsidRPr="00687BBF" w:rsidRDefault="00C66114">
            <w:pPr>
              <w:rPr>
                <w:lang w:val="de-DE"/>
              </w:rPr>
            </w:pPr>
            <w:r w:rsidRPr="00687BBF">
              <w:rPr>
                <w:sz w:val="18"/>
                <w:lang w:val="de-DE"/>
              </w:rPr>
              <w:t>Kein Re-Branding eines Vorgänger-Projekts &lt; 12 Monate</w:t>
            </w:r>
          </w:p>
        </w:tc>
      </w:tr>
      <w:tr w:rsidR="00514743" w:rsidRPr="00687BBF" w14:paraId="405F1294" w14:textId="77777777"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14A5171D" w14:textId="77777777" w:rsidR="00514743" w:rsidRDefault="00C66114">
            <w:r>
              <w:rPr>
                <w:sz w:val="18"/>
              </w:rPr>
              <w:t>[ ]</w:t>
            </w:r>
          </w:p>
        </w:tc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1C74710E" w14:textId="77777777" w:rsidR="00514743" w:rsidRDefault="00C66114">
            <w:r>
              <w:rPr>
                <w:sz w:val="18"/>
              </w:rPr>
              <w:t>F-09</w:t>
            </w:r>
          </w:p>
        </w:tc>
        <w:tc>
          <w:tcPr>
            <w:tcW w:w="7654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3A21DE6F" w14:textId="77777777" w:rsidR="00514743" w:rsidRPr="00687BBF" w:rsidRDefault="00C66114">
            <w:pPr>
              <w:rPr>
                <w:lang w:val="de-DE"/>
              </w:rPr>
            </w:pPr>
            <w:r w:rsidRPr="00687BBF">
              <w:rPr>
                <w:sz w:val="18"/>
                <w:lang w:val="de-DE"/>
              </w:rPr>
              <w:t>Kein Eintrag in Synvix-Negativ-Liste</w:t>
            </w:r>
          </w:p>
        </w:tc>
      </w:tr>
      <w:tr w:rsidR="00514743" w14:paraId="5C4F1C3C" w14:textId="77777777"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1A5891D5" w14:textId="77777777" w:rsidR="00514743" w:rsidRDefault="00C66114">
            <w:r>
              <w:rPr>
                <w:sz w:val="18"/>
              </w:rPr>
              <w:t>[ ]</w:t>
            </w:r>
          </w:p>
        </w:tc>
        <w:tc>
          <w:tcPr>
            <w:tcW w:w="850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2DF5897" w14:textId="77777777" w:rsidR="00514743" w:rsidRDefault="00C66114">
            <w:r>
              <w:rPr>
                <w:sz w:val="18"/>
              </w:rPr>
              <w:t>F-10</w:t>
            </w:r>
          </w:p>
        </w:tc>
        <w:tc>
          <w:tcPr>
            <w:tcW w:w="7654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D568C3E" w14:textId="77777777" w:rsidR="00514743" w:rsidRDefault="00C66114">
            <w:r>
              <w:rPr>
                <w:sz w:val="18"/>
              </w:rPr>
              <w:t>Acceptable Use Policy gelesen + akzeptiert</w:t>
            </w:r>
          </w:p>
        </w:tc>
      </w:tr>
    </w:tbl>
    <w:p w14:paraId="61FB1159" w14:textId="77777777" w:rsidR="00514743" w:rsidRDefault="00514743"/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514743" w:rsidRPr="00687BBF" w14:paraId="4F8C70D8" w14:textId="77777777">
        <w:tc>
          <w:tcPr>
            <w:tcW w:w="9746" w:type="dxa"/>
            <w:tcBorders>
              <w:top w:val="single" w:sz="4" w:space="0" w:color="C0392B"/>
              <w:left w:val="single" w:sz="4" w:space="0" w:color="C0392B"/>
              <w:bottom w:val="single" w:sz="4" w:space="0" w:color="C0392B"/>
              <w:right w:val="single" w:sz="4" w:space="0" w:color="C0392B"/>
            </w:tcBorders>
            <w:shd w:val="clear" w:color="auto" w:fill="F3F5F9"/>
          </w:tcPr>
          <w:p w14:paraId="77D55E38" w14:textId="77777777" w:rsidR="00514743" w:rsidRPr="00687BBF" w:rsidRDefault="00C66114">
            <w:pPr>
              <w:rPr>
                <w:lang w:val="de-DE"/>
              </w:rPr>
            </w:pPr>
            <w:r w:rsidRPr="00687BBF">
              <w:rPr>
                <w:b/>
                <w:color w:val="0F1E3D"/>
                <w:lang w:val="de-DE"/>
              </w:rPr>
              <w:t xml:space="preserve">Wichtig:  </w:t>
            </w:r>
            <w:r w:rsidRPr="00687BBF">
              <w:rPr>
                <w:lang w:val="de-DE"/>
              </w:rPr>
              <w:t>Bei jedem unangekreuzten Punkt: Bewerbung wird ohne Rücksprache abgelehnt.</w:t>
            </w:r>
          </w:p>
        </w:tc>
      </w:tr>
    </w:tbl>
    <w:p w14:paraId="59D1FAE4" w14:textId="77777777" w:rsidR="00514743" w:rsidRPr="00687BBF" w:rsidRDefault="00514743">
      <w:pPr>
        <w:rPr>
          <w:lang w:val="de-DE"/>
        </w:rPr>
      </w:pPr>
    </w:p>
    <w:p w14:paraId="6792D04C" w14:textId="77777777" w:rsidR="00514743" w:rsidRPr="00687BBF" w:rsidRDefault="00C66114">
      <w:pPr>
        <w:spacing w:before="360" w:after="160"/>
        <w:rPr>
          <w:lang w:val="de-DE"/>
        </w:rPr>
      </w:pPr>
      <w:r w:rsidRPr="00687BBF">
        <w:rPr>
          <w:b/>
          <w:color w:val="0F1E3D"/>
          <w:sz w:val="30"/>
          <w:lang w:val="de-DE"/>
        </w:rPr>
        <w:t>5. Werbe-Gegenleistung (Pflicht)</w:t>
      </w:r>
    </w:p>
    <w:p w14:paraId="064DDACA" w14:textId="77777777" w:rsidR="00514743" w:rsidRPr="00687BBF" w:rsidRDefault="00C66114">
      <w:pPr>
        <w:rPr>
          <w:lang w:val="de-DE"/>
        </w:rPr>
      </w:pPr>
      <w:r w:rsidRPr="00687BBF">
        <w:rPr>
          <w:lang w:val="de-DE"/>
        </w:rPr>
        <w:t>Mit der Annahme der Sponsoring-Leistung verpflichtest du dich:</w:t>
      </w:r>
    </w:p>
    <w:p w14:paraId="73CF2F6D" w14:textId="77777777" w:rsidR="00514743" w:rsidRPr="00687BBF" w:rsidRDefault="00C66114">
      <w:pPr>
        <w:pStyle w:val="Aufzhlungszeichen"/>
        <w:rPr>
          <w:lang w:val="de-DE"/>
        </w:rPr>
      </w:pPr>
      <w:r w:rsidRPr="00687BBF">
        <w:rPr>
          <w:lang w:val="de-DE"/>
        </w:rPr>
        <w:t>Footer-Hinweis auf der Hauptdomain: 'Hosting bereitgestellt von Synvix (synvix.de)' mit Link.</w:t>
      </w:r>
    </w:p>
    <w:p w14:paraId="6E5B63B4" w14:textId="77777777" w:rsidR="00514743" w:rsidRPr="00687BBF" w:rsidRDefault="00C66114">
      <w:pPr>
        <w:pStyle w:val="Aufzhlungszeichen"/>
        <w:rPr>
          <w:lang w:val="de-DE"/>
        </w:rPr>
      </w:pPr>
      <w:r w:rsidRPr="00687BBF">
        <w:rPr>
          <w:lang w:val="de-DE"/>
        </w:rPr>
        <w:t>Bei GitHub-Repo: Hinweis im README.md (siehe oben).</w:t>
      </w:r>
    </w:p>
    <w:p w14:paraId="430CDB04" w14:textId="01389361" w:rsidR="00514743" w:rsidRPr="00687BBF" w:rsidRDefault="00C66114">
      <w:pPr>
        <w:pStyle w:val="Aufzhlungszeichen"/>
        <w:rPr>
          <w:lang w:val="de-DE"/>
        </w:rPr>
      </w:pPr>
      <w:r w:rsidRPr="00687BBF">
        <w:rPr>
          <w:lang w:val="de-DE"/>
        </w:rPr>
        <w:t xml:space="preserve">Synvix-Logo-Nutzung gemäß Brand-Guide (synvix.de/brand) </w:t>
      </w:r>
      <w:r w:rsidR="00E24BED">
        <w:rPr>
          <w:lang w:val="de-DE"/>
        </w:rPr>
        <w:t>-</w:t>
      </w:r>
      <w:r w:rsidRPr="00687BBF">
        <w:rPr>
          <w:lang w:val="de-DE"/>
        </w:rPr>
        <w:t xml:space="preserve"> keine Verfremdung.</w:t>
      </w:r>
    </w:p>
    <w:p w14:paraId="5F3AEE36" w14:textId="77777777" w:rsidR="00514743" w:rsidRPr="00687BBF" w:rsidRDefault="00C66114">
      <w:pPr>
        <w:rPr>
          <w:lang w:val="de-DE"/>
        </w:rPr>
      </w:pPr>
      <w:r w:rsidRPr="00687BBF">
        <w:rPr>
          <w:b/>
          <w:lang w:val="de-DE"/>
        </w:rPr>
        <w:t>[ ] Ich verstehe und akzeptiere die Werbe-Gegenleistung</w:t>
      </w:r>
    </w:p>
    <w:p w14:paraId="72D16B93" w14:textId="77777777" w:rsidR="00514743" w:rsidRDefault="00C66114">
      <w:pPr>
        <w:spacing w:before="360" w:after="160"/>
      </w:pPr>
      <w:r>
        <w:rPr>
          <w:b/>
          <w:color w:val="0F1E3D"/>
          <w:sz w:val="30"/>
        </w:rPr>
        <w:t>6. Datenschutz · Einverständnis</w:t>
      </w:r>
    </w:p>
    <w:p w14:paraId="6718DE10" w14:textId="77777777" w:rsidR="00514743" w:rsidRPr="00687BBF" w:rsidRDefault="00C66114">
      <w:pPr>
        <w:pStyle w:val="Aufzhlungszeichen"/>
        <w:rPr>
          <w:lang w:val="de-DE"/>
        </w:rPr>
      </w:pPr>
      <w:r w:rsidRPr="00687BBF">
        <w:rPr>
          <w:lang w:val="de-DE"/>
        </w:rPr>
        <w:t>[ ] Ich habe verstanden, dass meine Daten zur Vertragsabwicklung nach DSGVO verarbeitet werden (Art. 6 Abs. 1 lit. b).</w:t>
      </w:r>
    </w:p>
    <w:p w14:paraId="400BE8CD" w14:textId="77777777" w:rsidR="00514743" w:rsidRPr="00687BBF" w:rsidRDefault="00C66114">
      <w:pPr>
        <w:pStyle w:val="Aufzhlungszeichen"/>
        <w:rPr>
          <w:lang w:val="de-DE"/>
        </w:rPr>
      </w:pPr>
      <w:r w:rsidRPr="00687BBF">
        <w:rPr>
          <w:lang w:val="de-DE"/>
        </w:rPr>
        <w:t>[ ] Ich habe verstanden, dass Synvix mich kontaktieren darf bezüglich des Sponsorings, Re-Application und Programm-Updates.</w:t>
      </w:r>
    </w:p>
    <w:p w14:paraId="23EEC3E9" w14:textId="77777777" w:rsidR="00514743" w:rsidRPr="00687BBF" w:rsidRDefault="00C66114">
      <w:pPr>
        <w:pStyle w:val="Aufzhlungszeichen"/>
        <w:rPr>
          <w:lang w:val="de-DE"/>
        </w:rPr>
      </w:pPr>
      <w:r w:rsidRPr="00687BBF">
        <w:rPr>
          <w:lang w:val="de-DE"/>
        </w:rPr>
        <w:t>[ ] Ich willige ein in die Verarbeitung meiner Daten für die Dauer des Vertrags + 3 Jahre (Verjährungsfrist).</w:t>
      </w:r>
    </w:p>
    <w:p w14:paraId="19DE8768" w14:textId="77777777" w:rsidR="00514743" w:rsidRPr="00687BBF" w:rsidRDefault="00C66114">
      <w:pPr>
        <w:pStyle w:val="Aufzhlungszeichen"/>
        <w:rPr>
          <w:lang w:val="de-DE"/>
        </w:rPr>
      </w:pPr>
      <w:r w:rsidRPr="00687BBF">
        <w:rPr>
          <w:lang w:val="de-DE"/>
        </w:rPr>
        <w:t>[ ] Ich weiß, dass ich jederzeit Auskunft / Löschung meiner Daten beantragen kann (datenschutz@synvix.de).</w:t>
      </w:r>
    </w:p>
    <w:p w14:paraId="14154037" w14:textId="77777777" w:rsidR="00687BBF" w:rsidRDefault="00687BBF">
      <w:pPr>
        <w:spacing w:before="360" w:after="160"/>
        <w:rPr>
          <w:b/>
          <w:color w:val="0F1E3D"/>
          <w:sz w:val="30"/>
        </w:rPr>
      </w:pPr>
    </w:p>
    <w:p w14:paraId="08FD5862" w14:textId="2BA28000" w:rsidR="00514743" w:rsidRDefault="00C66114">
      <w:pPr>
        <w:spacing w:before="360" w:after="160"/>
      </w:pPr>
      <w:r>
        <w:rPr>
          <w:b/>
          <w:color w:val="0F1E3D"/>
          <w:sz w:val="30"/>
        </w:rPr>
        <w:lastRenderedPageBreak/>
        <w:t>7. Sonstiges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102"/>
      </w:tblGrid>
      <w:tr w:rsidR="00514743" w14:paraId="2CBEAC0B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7A345288" w14:textId="77777777" w:rsidR="00514743" w:rsidRDefault="00C66114">
            <w:r>
              <w:rPr>
                <w:b/>
                <w:color w:val="FFFFFF"/>
              </w:rPr>
              <w:t>Feld</w:t>
            </w:r>
          </w:p>
        </w:tc>
        <w:tc>
          <w:tcPr>
            <w:tcW w:w="51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  <w:shd w:val="clear" w:color="auto" w:fill="0F1E3D"/>
          </w:tcPr>
          <w:p w14:paraId="444F2EAE" w14:textId="77777777" w:rsidR="00514743" w:rsidRDefault="00C66114">
            <w:r>
              <w:rPr>
                <w:b/>
                <w:color w:val="FFFFFF"/>
              </w:rPr>
              <w:t>Eintrag</w:t>
            </w:r>
          </w:p>
        </w:tc>
      </w:tr>
      <w:tr w:rsidR="00514743" w14:paraId="30C52B30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29DAEBE1" w14:textId="77777777" w:rsidR="00514743" w:rsidRPr="00687BBF" w:rsidRDefault="00C66114">
            <w:pPr>
              <w:rPr>
                <w:lang w:val="de-DE"/>
              </w:rPr>
            </w:pPr>
            <w:r w:rsidRPr="00687BBF">
              <w:rPr>
                <w:sz w:val="18"/>
                <w:lang w:val="de-DE"/>
              </w:rPr>
              <w:t>Gewünschte Subdomain (z. B. meinprojekt.community.synvix.de)</w:t>
            </w:r>
          </w:p>
        </w:tc>
        <w:tc>
          <w:tcPr>
            <w:tcW w:w="51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E97CDF6" w14:textId="77777777" w:rsidR="00514743" w:rsidRDefault="00C66114">
            <w:r>
              <w:rPr>
                <w:sz w:val="18"/>
              </w:rPr>
              <w:t>____________________________</w:t>
            </w:r>
          </w:p>
        </w:tc>
      </w:tr>
      <w:tr w:rsidR="00514743" w14:paraId="3266970D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17169B98" w14:textId="77777777" w:rsidR="00514743" w:rsidRDefault="00C66114">
            <w:r>
              <w:rPr>
                <w:sz w:val="18"/>
              </w:rPr>
              <w:t>Gewünschter Vertragsbeginn</w:t>
            </w:r>
          </w:p>
        </w:tc>
        <w:tc>
          <w:tcPr>
            <w:tcW w:w="51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595BD0D0" w14:textId="77777777" w:rsidR="00514743" w:rsidRDefault="00C66114">
            <w:r>
              <w:rPr>
                <w:sz w:val="18"/>
              </w:rPr>
              <w:t>____________________________</w:t>
            </w:r>
          </w:p>
        </w:tc>
      </w:tr>
      <w:tr w:rsidR="00514743" w14:paraId="375A8313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24BD9F3F" w14:textId="77777777" w:rsidR="00514743" w:rsidRPr="00687BBF" w:rsidRDefault="00C66114">
            <w:pPr>
              <w:rPr>
                <w:lang w:val="de-DE"/>
              </w:rPr>
            </w:pPr>
            <w:r w:rsidRPr="00687BBF">
              <w:rPr>
                <w:sz w:val="18"/>
                <w:lang w:val="de-DE"/>
              </w:rPr>
              <w:t>Wie hast du von Synvix Community erfahren?</w:t>
            </w:r>
          </w:p>
        </w:tc>
        <w:tc>
          <w:tcPr>
            <w:tcW w:w="51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1992FF58" w14:textId="77777777" w:rsidR="00514743" w:rsidRDefault="00C66114">
            <w:r>
              <w:rPr>
                <w:sz w:val="18"/>
              </w:rPr>
              <w:t>____________________________</w:t>
            </w:r>
          </w:p>
        </w:tc>
      </w:tr>
      <w:tr w:rsidR="00514743" w14:paraId="3786D2B4" w14:textId="77777777">
        <w:tc>
          <w:tcPr>
            <w:tcW w:w="3969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26633AE8" w14:textId="77777777" w:rsidR="00514743" w:rsidRDefault="00C66114">
            <w:r>
              <w:rPr>
                <w:sz w:val="18"/>
              </w:rPr>
              <w:t>Sonstige Anmerkungen</w:t>
            </w:r>
          </w:p>
        </w:tc>
        <w:tc>
          <w:tcPr>
            <w:tcW w:w="5102" w:type="dxa"/>
            <w:tcBorders>
              <w:top w:val="single" w:sz="4" w:space="0" w:color="8A8F9A"/>
              <w:left w:val="single" w:sz="4" w:space="0" w:color="8A8F9A"/>
              <w:bottom w:val="single" w:sz="4" w:space="0" w:color="8A8F9A"/>
              <w:right w:val="single" w:sz="4" w:space="0" w:color="8A8F9A"/>
            </w:tcBorders>
          </w:tcPr>
          <w:p w14:paraId="47D7A94D" w14:textId="77777777" w:rsidR="00514743" w:rsidRDefault="00C66114">
            <w:r>
              <w:rPr>
                <w:sz w:val="18"/>
              </w:rPr>
              <w:t>____________________________</w:t>
            </w:r>
          </w:p>
        </w:tc>
      </w:tr>
    </w:tbl>
    <w:p w14:paraId="4A4E142A" w14:textId="77777777" w:rsidR="00514743" w:rsidRDefault="00514743"/>
    <w:p w14:paraId="306861C1" w14:textId="77777777" w:rsidR="00514743" w:rsidRDefault="00C66114">
      <w:pPr>
        <w:spacing w:before="360" w:after="160"/>
      </w:pPr>
      <w:r>
        <w:rPr>
          <w:b/>
          <w:color w:val="0F1E3D"/>
          <w:sz w:val="30"/>
        </w:rPr>
        <w:t>Anhang · Beizufügende Dateien</w:t>
      </w:r>
    </w:p>
    <w:p w14:paraId="2F7B026E" w14:textId="77777777" w:rsidR="00514743" w:rsidRPr="00687BBF" w:rsidRDefault="00C66114">
      <w:pPr>
        <w:pStyle w:val="Aufzhlungszeichen"/>
        <w:rPr>
          <w:lang w:val="de-DE"/>
        </w:rPr>
      </w:pPr>
      <w:r w:rsidRPr="00687BBF">
        <w:rPr>
          <w:lang w:val="de-DE"/>
        </w:rPr>
        <w:t>[ ] Personalausweis-Kopie (geschwärzt: Foto, Ausweisnummer, Seriennummer · sichtbar muss bleiben: Name, Adresse, Geburtsdatum)</w:t>
      </w:r>
    </w:p>
    <w:p w14:paraId="1D18FD38" w14:textId="77777777" w:rsidR="00514743" w:rsidRPr="00687BBF" w:rsidRDefault="00C66114">
      <w:pPr>
        <w:pStyle w:val="Aufzhlungszeichen"/>
        <w:rPr>
          <w:lang w:val="de-DE"/>
        </w:rPr>
      </w:pPr>
      <w:r w:rsidRPr="00687BBF">
        <w:rPr>
          <w:lang w:val="de-DE"/>
        </w:rPr>
        <w:t>[ ] Bei Minderjährigen: ausgefüllte Eltern-Zustimmungserklärung + Personalausweis-Kopien beider Elternteile</w:t>
      </w:r>
    </w:p>
    <w:p w14:paraId="62B71D37" w14:textId="77777777" w:rsidR="00514743" w:rsidRPr="00687BBF" w:rsidRDefault="00C66114">
      <w:pPr>
        <w:pStyle w:val="Aufzhlungszeichen"/>
        <w:rPr>
          <w:lang w:val="de-DE"/>
        </w:rPr>
      </w:pPr>
      <w:r w:rsidRPr="00687BBF">
        <w:rPr>
          <w:lang w:val="de-DE"/>
        </w:rPr>
        <w:t>[ ] Bei Vereinen / OSS-Communities: Satzung / Mission-Statement (PDF)</w:t>
      </w:r>
    </w:p>
    <w:p w14:paraId="25E8B8F3" w14:textId="77777777" w:rsidR="00514743" w:rsidRPr="00687BBF" w:rsidRDefault="00C66114">
      <w:pPr>
        <w:pStyle w:val="Aufzhlungszeichen"/>
        <w:rPr>
          <w:lang w:val="de-DE"/>
        </w:rPr>
      </w:pPr>
      <w:r w:rsidRPr="00687BBF">
        <w:rPr>
          <w:lang w:val="de-DE"/>
        </w:rPr>
        <w:t>[ ] Optional: Screenshots / Mockups / Kurz-Demo des Projekts</w:t>
      </w:r>
    </w:p>
    <w:p w14:paraId="6C0C0051" w14:textId="77777777" w:rsidR="00514743" w:rsidRDefault="00C66114">
      <w:pPr>
        <w:spacing w:before="360" w:after="160"/>
      </w:pPr>
      <w:r>
        <w:rPr>
          <w:b/>
          <w:color w:val="0F1E3D"/>
          <w:sz w:val="30"/>
        </w:rPr>
        <w:t>Selbst-Erklärung &amp; Unterschrift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514743" w:rsidRPr="00687BBF" w14:paraId="5C6F5111" w14:textId="77777777">
        <w:tc>
          <w:tcPr>
            <w:tcW w:w="9746" w:type="dxa"/>
            <w:tcBorders>
              <w:top w:val="single" w:sz="4" w:space="0" w:color="F5B800"/>
              <w:left w:val="single" w:sz="4" w:space="0" w:color="F5B800"/>
              <w:bottom w:val="single" w:sz="4" w:space="0" w:color="F5B800"/>
              <w:right w:val="single" w:sz="4" w:space="0" w:color="F5B800"/>
            </w:tcBorders>
            <w:shd w:val="clear" w:color="auto" w:fill="F3F5F9"/>
          </w:tcPr>
          <w:p w14:paraId="23750C8D" w14:textId="77777777" w:rsidR="00514743" w:rsidRPr="00687BBF" w:rsidRDefault="00C66114">
            <w:pPr>
              <w:rPr>
                <w:lang w:val="de-DE"/>
              </w:rPr>
            </w:pPr>
            <w:r w:rsidRPr="00687BBF">
              <w:rPr>
                <w:b/>
                <w:color w:val="0F1E3D"/>
                <w:lang w:val="de-DE"/>
              </w:rPr>
              <w:t xml:space="preserve">Versicherung:  </w:t>
            </w:r>
            <w:r w:rsidRPr="00687BBF">
              <w:rPr>
                <w:lang w:val="de-DE"/>
              </w:rPr>
              <w:t>Ich versichere, dass alle Angaben in diesem Formular wahrheitsgemäß sind. Falsche Angaben führen zur sofortigen Beendigung des Sponsoring-Verhältnisses ohne Erstattung und ggf. zu rechtlichen Konsequenzen.</w:t>
            </w:r>
          </w:p>
        </w:tc>
      </w:tr>
    </w:tbl>
    <w:p w14:paraId="3585DCD5" w14:textId="77777777" w:rsidR="00514743" w:rsidRPr="00687BBF" w:rsidRDefault="00514743">
      <w:pPr>
        <w:rPr>
          <w:lang w:val="de-DE"/>
        </w:rPr>
      </w:pPr>
    </w:p>
    <w:p w14:paraId="6B75A12E" w14:textId="77777777" w:rsidR="00514743" w:rsidRPr="00687BBF" w:rsidRDefault="00514743">
      <w:pPr>
        <w:rPr>
          <w:lang w:val="de-DE"/>
        </w:rPr>
      </w:pPr>
    </w:p>
    <w:p w14:paraId="1AB55EB2" w14:textId="77777777" w:rsidR="00514743" w:rsidRPr="00687BBF" w:rsidRDefault="00C66114">
      <w:pPr>
        <w:rPr>
          <w:lang w:val="de-DE"/>
        </w:rPr>
      </w:pPr>
      <w:r w:rsidRPr="00687BBF">
        <w:rPr>
          <w:lang w:val="de-DE"/>
        </w:rPr>
        <w:t>Ort, Datum:  __________________________________________________</w:t>
      </w:r>
    </w:p>
    <w:p w14:paraId="3AFE853E" w14:textId="77777777" w:rsidR="00514743" w:rsidRPr="00687BBF" w:rsidRDefault="00514743">
      <w:pPr>
        <w:rPr>
          <w:lang w:val="de-DE"/>
        </w:rPr>
      </w:pPr>
    </w:p>
    <w:p w14:paraId="514A664D" w14:textId="77777777" w:rsidR="00514743" w:rsidRPr="00687BBF" w:rsidRDefault="00C66114">
      <w:pPr>
        <w:rPr>
          <w:lang w:val="de-DE"/>
        </w:rPr>
      </w:pPr>
      <w:r w:rsidRPr="00687BBF">
        <w:rPr>
          <w:lang w:val="de-DE"/>
        </w:rPr>
        <w:t>Unterschrift Bewerber:in (digital oder per Hand · Scan/Foto OK):</w:t>
      </w:r>
    </w:p>
    <w:p w14:paraId="2E437C74" w14:textId="77777777" w:rsidR="00514743" w:rsidRPr="00687BBF" w:rsidRDefault="00514743">
      <w:pPr>
        <w:rPr>
          <w:lang w:val="de-DE"/>
        </w:rPr>
      </w:pPr>
    </w:p>
    <w:p w14:paraId="6E0A37DE" w14:textId="77777777" w:rsidR="00514743" w:rsidRDefault="00C66114">
      <w:r>
        <w:t>__________________________________________________</w:t>
      </w:r>
    </w:p>
    <w:p w14:paraId="190E35AA" w14:textId="77777777" w:rsidR="00514743" w:rsidRDefault="00514743"/>
    <w:p w14:paraId="512D7188" w14:textId="20E6F69D" w:rsidR="00514743" w:rsidRDefault="00C66114">
      <w:pPr>
        <w:jc w:val="center"/>
      </w:pPr>
      <w:r>
        <w:rPr>
          <w:i/>
          <w:color w:val="8A8F9A"/>
          <w:sz w:val="16"/>
        </w:rPr>
        <w:t>Synvix ·</w:t>
      </w:r>
      <w:r>
        <w:rPr>
          <w:i/>
          <w:color w:val="8A8F9A"/>
          <w:sz w:val="16"/>
        </w:rPr>
        <w:t xml:space="preserve">  CONFIDENTIAL  ·  Bewerbungsformular v1.0  ·  2026-04-28  ·  community@synvix.de</w:t>
      </w:r>
    </w:p>
    <w:sectPr w:rsidR="00514743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3773707">
    <w:abstractNumId w:val="8"/>
  </w:num>
  <w:num w:numId="2" w16cid:durableId="1221290141">
    <w:abstractNumId w:val="6"/>
  </w:num>
  <w:num w:numId="3" w16cid:durableId="1500542588">
    <w:abstractNumId w:val="5"/>
  </w:num>
  <w:num w:numId="4" w16cid:durableId="1174612595">
    <w:abstractNumId w:val="4"/>
  </w:num>
  <w:num w:numId="5" w16cid:durableId="560479749">
    <w:abstractNumId w:val="7"/>
  </w:num>
  <w:num w:numId="6" w16cid:durableId="1388915891">
    <w:abstractNumId w:val="3"/>
  </w:num>
  <w:num w:numId="7" w16cid:durableId="1806772320">
    <w:abstractNumId w:val="2"/>
  </w:num>
  <w:num w:numId="8" w16cid:durableId="1806773204">
    <w:abstractNumId w:val="1"/>
  </w:num>
  <w:num w:numId="9" w16cid:durableId="100521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4743"/>
    <w:rsid w:val="00687BBF"/>
    <w:rsid w:val="009F2FED"/>
    <w:rsid w:val="00AA1D8D"/>
    <w:rsid w:val="00AA3E72"/>
    <w:rsid w:val="00B276C9"/>
    <w:rsid w:val="00B47730"/>
    <w:rsid w:val="00BF511F"/>
    <w:rsid w:val="00C66114"/>
    <w:rsid w:val="00CB0664"/>
    <w:rsid w:val="00CF52EF"/>
    <w:rsid w:val="00E24BED"/>
    <w:rsid w:val="00E759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00266B5-3BB9-406E-A914-D06AA6A2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  <w:color w:val="1A1A1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756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Phillip Völkel</cp:lastModifiedBy>
  <cp:revision>8</cp:revision>
  <dcterms:created xsi:type="dcterms:W3CDTF">2013-12-23T23:15:00Z</dcterms:created>
  <dcterms:modified xsi:type="dcterms:W3CDTF">2026-04-29T13:05:00Z</dcterms:modified>
  <cp:category/>
</cp:coreProperties>
</file>